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395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Архипова Дениса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Style w:val="cat-UserDefinedgrp-2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Архипов Д.С.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18810586251230001399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Архипов Д.С.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>оплатил в апреле 2026 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18810586251230001399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№18810886260920026869 от 20.04.2026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18810586251230001399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>, копией карточки учета транспортного средства, копией выписки из ГИС ГМП, согласно которой штраф оплачен 14.04.2026, то есть,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Архипова Д.С.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Архипова Дениса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0412365400725003952620183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